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5C05" w:rsidRPr="004B2888" w:rsidRDefault="00C05C05" w:rsidP="00590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81D52">
        <w:rPr>
          <w:rFonts w:ascii="Times New Roman" w:hAnsi="Times New Roman" w:cs="Times New Roman"/>
          <w:b/>
          <w:sz w:val="24"/>
          <w:szCs w:val="24"/>
          <w:lang w:val="tr-TR"/>
        </w:rPr>
        <w:t>Eskişehir Osmangazi</w:t>
      </w: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Üniversitesi</w:t>
      </w:r>
    </w:p>
    <w:p w:rsidR="00C05C05" w:rsidRPr="004B2888" w:rsidRDefault="00C05C05" w:rsidP="00590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İktisadi ve İdari Bilimler Fakültesi</w:t>
      </w:r>
    </w:p>
    <w:p w:rsidR="00C05C05" w:rsidRPr="004B2888" w:rsidRDefault="00FD302B" w:rsidP="00590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İktisat</w:t>
      </w:r>
      <w:r w:rsidR="00C05C05" w:rsidRPr="004B288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Bölümü</w:t>
      </w:r>
    </w:p>
    <w:p w:rsidR="004B2888" w:rsidRPr="004B2888" w:rsidRDefault="004B2888" w:rsidP="00590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C05C05" w:rsidRPr="004B2888" w:rsidRDefault="00E66A4C" w:rsidP="00590E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DANIŞMAN – ÖĞRENCİ SÖZLEŞMESİ FORMU</w:t>
      </w:r>
    </w:p>
    <w:p w:rsidR="00C05C05" w:rsidRPr="004B2888" w:rsidRDefault="00C05C05" w:rsidP="00590EB4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*Formu bilgisayar ortamda doldurunuz, elle doldurmayınız.</w:t>
      </w:r>
    </w:p>
    <w:p w:rsidR="000F2FDE" w:rsidRPr="004B2888" w:rsidRDefault="00E66A4C" w:rsidP="00590EB4">
      <w:pPr>
        <w:spacing w:line="240" w:lineRule="auto"/>
        <w:jc w:val="both"/>
        <w:rPr>
          <w:rFonts w:ascii="Times New Roman" w:hAnsi="Times New Roman" w:cs="Times New Roman"/>
          <w:i/>
          <w:lang w:val="tr-TR"/>
        </w:rPr>
      </w:pPr>
      <w:r w:rsidRPr="004B2888">
        <w:rPr>
          <w:rFonts w:ascii="Times New Roman" w:hAnsi="Times New Roman" w:cs="Times New Roman"/>
          <w:i/>
          <w:lang w:val="tr-TR"/>
        </w:rPr>
        <w:t xml:space="preserve">Bu sözleşme, </w:t>
      </w:r>
      <w:r w:rsidR="001F09FB">
        <w:rPr>
          <w:rFonts w:ascii="Times New Roman" w:hAnsi="Times New Roman" w:cs="Times New Roman"/>
          <w:i/>
          <w:lang w:val="tr-TR"/>
        </w:rPr>
        <w:t>İktisat</w:t>
      </w:r>
      <w:r w:rsidRPr="004B2888">
        <w:rPr>
          <w:rFonts w:ascii="Times New Roman" w:hAnsi="Times New Roman" w:cs="Times New Roman"/>
          <w:i/>
          <w:lang w:val="tr-TR"/>
        </w:rPr>
        <w:t xml:space="preserve"> Bölümü </w:t>
      </w:r>
      <w:r w:rsidR="00C05C05" w:rsidRPr="004B2888">
        <w:rPr>
          <w:rFonts w:ascii="Times New Roman" w:hAnsi="Times New Roman" w:cs="Times New Roman"/>
          <w:i/>
          <w:lang w:val="tr-TR"/>
        </w:rPr>
        <w:t>“</w:t>
      </w:r>
      <w:r w:rsidRPr="004B2888">
        <w:rPr>
          <w:rFonts w:ascii="Times New Roman" w:hAnsi="Times New Roman" w:cs="Times New Roman"/>
          <w:i/>
          <w:lang w:val="tr-TR"/>
        </w:rPr>
        <w:t>Yedinci ve Sekizinci Yarıyıl Analiz/Araştırma</w:t>
      </w:r>
      <w:r w:rsidR="00C05C05" w:rsidRPr="004B2888">
        <w:rPr>
          <w:rFonts w:ascii="Times New Roman" w:hAnsi="Times New Roman" w:cs="Times New Roman"/>
          <w:i/>
          <w:lang w:val="tr-TR"/>
        </w:rPr>
        <w:t>”</w:t>
      </w:r>
      <w:r w:rsidRPr="004B2888">
        <w:rPr>
          <w:rFonts w:ascii="Times New Roman" w:hAnsi="Times New Roman" w:cs="Times New Roman"/>
          <w:i/>
          <w:lang w:val="tr-TR"/>
        </w:rPr>
        <w:t xml:space="preserve"> dersleri kapsamında öğrencinin ve danışmanın sorumluluklarını, karşılıklı beklentilerini ve dönem planını netleştirmek amacıyla düzenlenmiştir. Form, dönem başında öğrenci ve danışman tarafından doldurularak imzalanır ve Bölüm Başkanlığı’na teslim edilir.</w:t>
      </w:r>
    </w:p>
    <w:p w:rsidR="000F2FDE" w:rsidRPr="004B2888" w:rsidRDefault="00E66A4C" w:rsidP="00590EB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1. Genel Bilgiler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5746"/>
      </w:tblGrid>
      <w:tr w:rsidR="00C05C05" w:rsidRPr="004B2888" w:rsidTr="00C05C05">
        <w:tc>
          <w:tcPr>
            <w:tcW w:w="294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Adı – Soyadı</w:t>
            </w:r>
          </w:p>
        </w:tc>
        <w:tc>
          <w:tcPr>
            <w:tcW w:w="591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05C05" w:rsidRPr="004B2888" w:rsidTr="00C05C05">
        <w:tc>
          <w:tcPr>
            <w:tcW w:w="294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591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05C05" w:rsidRPr="004B2888" w:rsidTr="00C05C05">
        <w:tc>
          <w:tcPr>
            <w:tcW w:w="294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 Adı – Soyadı</w:t>
            </w:r>
          </w:p>
        </w:tc>
        <w:tc>
          <w:tcPr>
            <w:tcW w:w="5913" w:type="dxa"/>
            <w:vAlign w:val="center"/>
          </w:tcPr>
          <w:p w:rsidR="00C05C05" w:rsidRPr="004B2888" w:rsidRDefault="00147A08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Ömer Kara</w:t>
            </w:r>
          </w:p>
        </w:tc>
      </w:tr>
      <w:tr w:rsidR="00C05C05" w:rsidRPr="004B2888" w:rsidTr="00C05C05">
        <w:tc>
          <w:tcPr>
            <w:tcW w:w="294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Dönem (Güz / Bahar)</w:t>
            </w:r>
          </w:p>
        </w:tc>
        <w:tc>
          <w:tcPr>
            <w:tcW w:w="5913" w:type="dxa"/>
            <w:vAlign w:val="center"/>
          </w:tcPr>
          <w:p w:rsidR="00C05C05" w:rsidRPr="007A2DD8" w:rsidRDefault="00147A08" w:rsidP="00590EB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Güz </w:t>
            </w:r>
            <w:r w:rsidR="009847E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7A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218860331"/>
            <w:r w:rsidR="007A2DD8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(D</w:t>
            </w:r>
            <w:proofErr w:type="spellStart"/>
            <w:r w:rsidR="007A2DD8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tr-TR"/>
              </w:rPr>
              <w:t>üzeltin</w:t>
            </w:r>
            <w:proofErr w:type="spellEnd"/>
            <w:r w:rsidR="007A2DD8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)</w:t>
            </w:r>
            <w:bookmarkEnd w:id="0"/>
          </w:p>
        </w:tc>
      </w:tr>
      <w:tr w:rsidR="00C05C05" w:rsidRPr="004B2888" w:rsidTr="00C05C05">
        <w:tc>
          <w:tcPr>
            <w:tcW w:w="294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Çalışmanın Başlığı</w:t>
            </w:r>
          </w:p>
        </w:tc>
        <w:tc>
          <w:tcPr>
            <w:tcW w:w="5913" w:type="dxa"/>
            <w:vAlign w:val="center"/>
          </w:tcPr>
          <w:p w:rsidR="00C05C05" w:rsidRPr="004B2888" w:rsidRDefault="00C05C05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:rsidR="000F2FDE" w:rsidRPr="004B2888" w:rsidRDefault="00E66A4C" w:rsidP="00590EB4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2. Görüşme Planı</w:t>
      </w:r>
    </w:p>
    <w:p w:rsidR="000F2FDE" w:rsidRPr="004B2888" w:rsidRDefault="00E66A4C" w:rsidP="00590E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Görüşmelerin sıklığı, yöntemi ve tarihleri aşağıda belirtilmelidir (ör. haftalık yüz yüze toplantılar, çevrim</w:t>
      </w:r>
      <w:r w:rsidR="00481D5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4B2888">
        <w:rPr>
          <w:rFonts w:ascii="Times New Roman" w:hAnsi="Times New Roman" w:cs="Times New Roman"/>
          <w:sz w:val="24"/>
          <w:szCs w:val="24"/>
          <w:lang w:val="tr-TR"/>
        </w:rPr>
        <w:t>içi görüşmeler vb.).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1413"/>
        <w:gridCol w:w="3827"/>
        <w:gridCol w:w="3657"/>
      </w:tblGrid>
      <w:tr w:rsidR="00C05C05" w:rsidRPr="004B2888" w:rsidTr="00FD302B">
        <w:tc>
          <w:tcPr>
            <w:tcW w:w="1413" w:type="dxa"/>
            <w:vAlign w:val="center"/>
          </w:tcPr>
          <w:p w:rsidR="000F2FDE" w:rsidRPr="004B2888" w:rsidRDefault="00E66A4C" w:rsidP="0059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Tarih</w:t>
            </w:r>
          </w:p>
        </w:tc>
        <w:tc>
          <w:tcPr>
            <w:tcW w:w="3827" w:type="dxa"/>
            <w:vAlign w:val="center"/>
          </w:tcPr>
          <w:p w:rsidR="00C05C05" w:rsidRPr="004B2888" w:rsidRDefault="00E66A4C" w:rsidP="0059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Görüşme Türü</w:t>
            </w:r>
          </w:p>
          <w:p w:rsidR="000F2FDE" w:rsidRPr="004B2888" w:rsidRDefault="00E66A4C" w:rsidP="0059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(Yüz yüze / </w:t>
            </w:r>
            <w:r w:rsidR="00481D5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Çevrim içi</w:t>
            </w:r>
            <w:r w:rsidRPr="004B28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)</w:t>
            </w:r>
          </w:p>
        </w:tc>
        <w:tc>
          <w:tcPr>
            <w:tcW w:w="3657" w:type="dxa"/>
            <w:vAlign w:val="center"/>
          </w:tcPr>
          <w:p w:rsidR="000F2FDE" w:rsidRPr="004B2888" w:rsidRDefault="00E66A4C" w:rsidP="0059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Notlar</w:t>
            </w:r>
          </w:p>
        </w:tc>
      </w:tr>
      <w:tr w:rsidR="00AE0FF4" w:rsidRPr="004B2888" w:rsidTr="00FD302B">
        <w:trPr>
          <w:trHeight w:val="283"/>
        </w:trPr>
        <w:tc>
          <w:tcPr>
            <w:tcW w:w="1413" w:type="dxa"/>
          </w:tcPr>
          <w:p w:rsidR="00AE0FF4" w:rsidRPr="00622C2D" w:rsidRDefault="00622C2D" w:rsidP="00FD302B">
            <w:pPr>
              <w:pStyle w:val="Cambria"/>
              <w:tabs>
                <w:tab w:val="left" w:pos="1260"/>
                <w:tab w:val="center" w:pos="17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1" w:name="_Hlk211789362"/>
            <w:r w:rsidRPr="00622C2D">
              <w:rPr>
                <w:rFonts w:ascii="Times New Roman" w:hAnsi="Times New Roman" w:cs="Times New Roman"/>
              </w:rPr>
              <w:t xml:space="preserve">Hafta </w:t>
            </w:r>
            <w:r w:rsidRPr="00622C2D">
              <w:rPr>
                <w:rFonts w:ascii="Times New Roman" w:hAnsi="Times New Roman" w:cs="Times New Roman"/>
                <w:lang w:val="en-US"/>
              </w:rPr>
              <w:t>#1</w:t>
            </w:r>
            <w:bookmarkEnd w:id="1"/>
          </w:p>
        </w:tc>
        <w:tc>
          <w:tcPr>
            <w:tcW w:w="3827" w:type="dxa"/>
          </w:tcPr>
          <w:p w:rsidR="00AE0FF4" w:rsidRPr="00622C2D" w:rsidRDefault="00AE0FF4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1788860"/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bookmarkEnd w:id="2"/>
            <w:proofErr w:type="spellEnd"/>
            <w:r w:rsidR="00CD10E0"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CD10E0" w:rsidRPr="00622C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D10E0" w:rsidRPr="00622C2D">
              <w:rPr>
                <w:rFonts w:ascii="Times New Roman" w:hAnsi="Times New Roman" w:cs="Times New Roman"/>
                <w:sz w:val="24"/>
                <w:szCs w:val="24"/>
              </w:rPr>
              <w:t>Toplu</w:t>
            </w:r>
            <w:bookmarkStart w:id="3" w:name="_Hlk211788890"/>
            <w:proofErr w:type="spellEnd"/>
            <w:r w:rsidR="00CD10E0" w:rsidRPr="00622C2D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proofErr w:type="spellStart"/>
            <w:r w:rsidR="00CD10E0"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="00CD10E0"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3"/>
          </w:p>
        </w:tc>
        <w:tc>
          <w:tcPr>
            <w:tcW w:w="3657" w:type="dxa"/>
          </w:tcPr>
          <w:p w:rsidR="00AE0FF4" w:rsidRPr="00622C2D" w:rsidRDefault="00AE0FF4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35383">
              <w:rPr>
                <w:rFonts w:ascii="Times New Roman" w:hAnsi="Times New Roman" w:cs="Times New Roman"/>
                <w:color w:val="EE0000"/>
                <w:sz w:val="24"/>
                <w:szCs w:val="24"/>
                <w:lang w:val="tr-TR"/>
              </w:rPr>
              <w:t>Ders Tanıtımı</w:t>
            </w:r>
          </w:p>
        </w:tc>
      </w:tr>
      <w:tr w:rsidR="00AE0FF4" w:rsidRPr="004B2888" w:rsidTr="00FD302B">
        <w:trPr>
          <w:trHeight w:val="283"/>
        </w:trPr>
        <w:tc>
          <w:tcPr>
            <w:tcW w:w="1413" w:type="dxa"/>
          </w:tcPr>
          <w:p w:rsidR="00AE0FF4" w:rsidRPr="00622C2D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4" w:name="_Hlk211789364"/>
            <w:r w:rsidRPr="00622C2D">
              <w:rPr>
                <w:rFonts w:ascii="Times New Roman" w:hAnsi="Times New Roman" w:cs="Times New Roman"/>
              </w:rPr>
              <w:t xml:space="preserve">Hafta </w:t>
            </w:r>
            <w:r w:rsidRPr="00622C2D">
              <w:rPr>
                <w:rFonts w:ascii="Times New Roman" w:hAnsi="Times New Roman" w:cs="Times New Roman"/>
                <w:lang w:val="en-US"/>
              </w:rPr>
              <w:t>#</w:t>
            </w:r>
            <w:bookmarkEnd w:id="4"/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827" w:type="dxa"/>
          </w:tcPr>
          <w:p w:rsidR="00AE0FF4" w:rsidRPr="00622C2D" w:rsidRDefault="00CD10E0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bookmarkStart w:id="5" w:name="_Hlk211788908"/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5"/>
          </w:p>
        </w:tc>
        <w:tc>
          <w:tcPr>
            <w:tcW w:w="3657" w:type="dxa"/>
          </w:tcPr>
          <w:p w:rsidR="00AE0FF4" w:rsidRPr="00622C2D" w:rsidRDefault="00AE0FF4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bookmarkStart w:id="6" w:name="_Hlk84515062"/>
            <w:bookmarkStart w:id="7" w:name="_Hlk84515165"/>
            <w:r w:rsidRPr="0062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Konu Seçimi</w:t>
            </w:r>
            <w:bookmarkEnd w:id="6"/>
            <w:r w:rsidRPr="0062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ve Data Araştırması</w:t>
            </w:r>
            <w:bookmarkEnd w:id="7"/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622C2D" w:rsidRDefault="00622C2D" w:rsidP="00FD302B">
            <w:pPr>
              <w:pStyle w:val="Cambria"/>
              <w:tabs>
                <w:tab w:val="left" w:pos="1260"/>
                <w:tab w:val="center" w:pos="178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C2D">
              <w:rPr>
                <w:rFonts w:ascii="Times New Roman" w:hAnsi="Times New Roman" w:cs="Times New Roman"/>
              </w:rPr>
              <w:t xml:space="preserve">Hafta </w:t>
            </w:r>
            <w:r w:rsidRPr="00622C2D">
              <w:rPr>
                <w:rFonts w:ascii="Times New Roman" w:hAnsi="Times New Roman" w:cs="Times New Roman"/>
                <w:lang w:val="en-US"/>
              </w:rPr>
              <w:t>#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827" w:type="dxa"/>
          </w:tcPr>
          <w:p w:rsidR="00BF2AE8" w:rsidRPr="00622C2D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622C2D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Konu Seçimi ve Data Araştırması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622C2D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C2D">
              <w:rPr>
                <w:rFonts w:ascii="Times New Roman" w:hAnsi="Times New Roman" w:cs="Times New Roman"/>
              </w:rPr>
              <w:t xml:space="preserve">Hafta </w:t>
            </w:r>
            <w:r w:rsidRPr="00622C2D">
              <w:rPr>
                <w:rFonts w:ascii="Times New Roman" w:hAnsi="Times New Roman" w:cs="Times New Roman"/>
                <w:lang w:val="en-US"/>
              </w:rPr>
              <w:t>#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827" w:type="dxa"/>
          </w:tcPr>
          <w:p w:rsidR="00BF2AE8" w:rsidRPr="00622C2D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622C2D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bookmarkStart w:id="8" w:name="_Hlk84515190"/>
            <w:r w:rsidRPr="0062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Giriş Bölümü</w:t>
            </w:r>
            <w:bookmarkEnd w:id="8"/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622C2D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C2D">
              <w:rPr>
                <w:rFonts w:ascii="Times New Roman" w:hAnsi="Times New Roman" w:cs="Times New Roman"/>
              </w:rPr>
              <w:t xml:space="preserve">Hafta </w:t>
            </w:r>
            <w:r w:rsidRPr="00622C2D">
              <w:rPr>
                <w:rFonts w:ascii="Times New Roman" w:hAnsi="Times New Roman" w:cs="Times New Roman"/>
                <w:lang w:val="en-US"/>
              </w:rPr>
              <w:t>#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827" w:type="dxa"/>
          </w:tcPr>
          <w:p w:rsidR="00BF2AE8" w:rsidRPr="00622C2D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622C2D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Giriş Bölümü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622C2D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C2D">
              <w:rPr>
                <w:rFonts w:ascii="Times New Roman" w:hAnsi="Times New Roman" w:cs="Times New Roman"/>
              </w:rPr>
              <w:t>Hafta #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BF2AE8" w:rsidRPr="00622C2D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622C2D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Literatür Taraması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622C2D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" w:name="_Hlk211789372"/>
            <w:r w:rsidRPr="00622C2D">
              <w:rPr>
                <w:rFonts w:ascii="Times New Roman" w:hAnsi="Times New Roman" w:cs="Times New Roman"/>
              </w:rPr>
              <w:t>Hafta #</w:t>
            </w:r>
            <w:bookmarkEnd w:id="9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BF2AE8" w:rsidRPr="00622C2D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622C2D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Literatür Taraması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622C2D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C2D">
              <w:rPr>
                <w:rFonts w:ascii="Times New Roman" w:hAnsi="Times New Roman" w:cs="Times New Roman"/>
              </w:rPr>
              <w:t>Hafta #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7" w:type="dxa"/>
          </w:tcPr>
          <w:p w:rsidR="00BF2AE8" w:rsidRPr="00622C2D" w:rsidRDefault="00622C2D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Çevrim İçi (CANVAS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’a Y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ükleme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622C2D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</w:pPr>
            <w:r w:rsidRPr="00622C2D"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  <w:t>Ara Sınav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622C2D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C2D">
              <w:rPr>
                <w:rFonts w:ascii="Times New Roman" w:hAnsi="Times New Roman" w:cs="Times New Roman"/>
              </w:rPr>
              <w:t>Hafta #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BF2AE8" w:rsidRPr="00622C2D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622C2D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Literatür Taraması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622C2D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C2D">
              <w:rPr>
                <w:rFonts w:ascii="Times New Roman" w:hAnsi="Times New Roman" w:cs="Times New Roman"/>
              </w:rPr>
              <w:t>Hafta #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BF2AE8" w:rsidRPr="00622C2D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622C2D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bookmarkStart w:id="10" w:name="_Hlk84519274"/>
            <w:r w:rsidRPr="0062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Literatür Taraması</w:t>
            </w:r>
            <w:bookmarkEnd w:id="10"/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622C2D" w:rsidRDefault="00622C2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 xml:space="preserve"> #1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F2AE8" w:rsidRPr="00622C2D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622C2D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bookmarkStart w:id="11" w:name="_Hlk84515225"/>
            <w:r w:rsidRPr="0062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Data</w:t>
            </w:r>
            <w:bookmarkEnd w:id="11"/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622C2D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C2D">
              <w:rPr>
                <w:rFonts w:ascii="Times New Roman" w:hAnsi="Times New Roman" w:cs="Times New Roman"/>
              </w:rPr>
              <w:t>Hafta #1</w:t>
            </w:r>
            <w:r w:rsidR="00B360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BF2AE8" w:rsidRPr="00622C2D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622C2D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Data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622C2D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C2D">
              <w:rPr>
                <w:rFonts w:ascii="Times New Roman" w:hAnsi="Times New Roman" w:cs="Times New Roman"/>
              </w:rPr>
              <w:t>Hafta #1</w:t>
            </w:r>
            <w:r w:rsidR="00B360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BF2AE8" w:rsidRPr="00622C2D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622C2D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Data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622C2D" w:rsidRDefault="00622C2D" w:rsidP="00FD302B">
            <w:pPr>
              <w:pStyle w:val="Cambria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C2D">
              <w:rPr>
                <w:rFonts w:ascii="Times New Roman" w:hAnsi="Times New Roman" w:cs="Times New Roman"/>
              </w:rPr>
              <w:t>Hafta #1</w:t>
            </w:r>
            <w:r w:rsidR="008F66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BF2AE8" w:rsidRPr="00622C2D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622C2D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62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Data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622C2D" w:rsidRDefault="00622C2D" w:rsidP="00FD30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 xml:space="preserve"> #1</w:t>
            </w:r>
            <w:r w:rsidR="008F66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BF2AE8" w:rsidRPr="00622C2D" w:rsidRDefault="00BF2AE8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Yüzyüze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(Bireysel 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622C2D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lang w:val="tr-TR"/>
              </w:rPr>
            </w:pPr>
            <w:r w:rsidRPr="00622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Data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622C2D" w:rsidRDefault="00622C2D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 xml:space="preserve"> #1</w:t>
            </w:r>
            <w:r w:rsidR="008F66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BF2AE8" w:rsidRPr="00622C2D" w:rsidRDefault="0042130E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bookmarkStart w:id="12" w:name="_Hlk211789299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Çevrim İçi</w:t>
            </w:r>
            <w:bookmarkEnd w:id="12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Toplu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proofErr w:type="spellStart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örüşme</w:t>
            </w:r>
            <w:proofErr w:type="spellEnd"/>
            <w:r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dxa"/>
          </w:tcPr>
          <w:p w:rsidR="00BF2AE8" w:rsidRPr="00622C2D" w:rsidRDefault="00C20710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</w:pPr>
            <w:r w:rsidRPr="00622C2D"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  <w:t>Sunum</w:t>
            </w:r>
          </w:p>
        </w:tc>
      </w:tr>
      <w:tr w:rsidR="00BF2AE8" w:rsidRPr="004B2888" w:rsidTr="00FD302B">
        <w:trPr>
          <w:trHeight w:val="283"/>
        </w:trPr>
        <w:tc>
          <w:tcPr>
            <w:tcW w:w="1413" w:type="dxa"/>
          </w:tcPr>
          <w:p w:rsidR="00BF2AE8" w:rsidRPr="008F6692" w:rsidRDefault="00BF2AE8" w:rsidP="00FD302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BF2AE8" w:rsidRPr="00622C2D" w:rsidRDefault="0042130E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bookmarkStart w:id="13" w:name="_Hlk211789323"/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Çevrim İçi</w:t>
            </w:r>
            <w:r w:rsidR="00BF2AE8"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</w:t>
            </w:r>
            <w:r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CANVAS</w:t>
            </w:r>
            <w:r w:rsidRPr="00622C2D">
              <w:rPr>
                <w:rFonts w:ascii="Times New Roman" w:hAnsi="Times New Roman" w:cs="Times New Roman"/>
                <w:sz w:val="24"/>
                <w:szCs w:val="24"/>
              </w:rPr>
              <w:t xml:space="preserve">’a </w:t>
            </w:r>
            <w:r w:rsidR="00622C2D" w:rsidRPr="00622C2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Start"/>
            <w:r w:rsidR="00622C2D" w:rsidRPr="00622C2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ükleme</w:t>
            </w:r>
            <w:proofErr w:type="spellEnd"/>
            <w:r w:rsidR="00BF2AE8" w:rsidRPr="00622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13"/>
          </w:p>
        </w:tc>
        <w:tc>
          <w:tcPr>
            <w:tcW w:w="3657" w:type="dxa"/>
          </w:tcPr>
          <w:p w:rsidR="00BF2AE8" w:rsidRPr="00622C2D" w:rsidRDefault="00C20710" w:rsidP="00FD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22C2D"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  <w:t>Final Sınavı</w:t>
            </w:r>
          </w:p>
        </w:tc>
      </w:tr>
    </w:tbl>
    <w:p w:rsidR="00C05C05" w:rsidRDefault="004B2888" w:rsidP="00590EB4">
      <w:pPr>
        <w:spacing w:line="240" w:lineRule="auto"/>
        <w:rPr>
          <w:rFonts w:ascii="Times New Roman" w:hAnsi="Times New Roman" w:cs="Times New Roman"/>
          <w:i/>
          <w:sz w:val="20"/>
          <w:szCs w:val="20"/>
          <w:lang w:val="tr-TR"/>
        </w:rPr>
      </w:pP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**</w:t>
      </w:r>
      <w:r w:rsidR="00C05C05" w:rsidRPr="004B2888">
        <w:rPr>
          <w:rFonts w:ascii="Times New Roman" w:hAnsi="Times New Roman" w:cs="Times New Roman"/>
          <w:i/>
          <w:sz w:val="20"/>
          <w:szCs w:val="20"/>
          <w:lang w:val="tr-TR"/>
        </w:rPr>
        <w:t>Tarih satırları çoğaltılabilir</w:t>
      </w:r>
      <w:r w:rsidRPr="004B2888">
        <w:rPr>
          <w:rFonts w:ascii="Times New Roman" w:hAnsi="Times New Roman" w:cs="Times New Roman"/>
          <w:i/>
          <w:sz w:val="20"/>
          <w:szCs w:val="20"/>
          <w:lang w:val="tr-TR"/>
        </w:rPr>
        <w:t>.</w:t>
      </w:r>
    </w:p>
    <w:p w:rsidR="00190EED" w:rsidRPr="004B2888" w:rsidRDefault="00190EED" w:rsidP="00590EB4">
      <w:pPr>
        <w:spacing w:line="240" w:lineRule="auto"/>
        <w:rPr>
          <w:rFonts w:ascii="Times New Roman" w:hAnsi="Times New Roman" w:cs="Times New Roman"/>
          <w:i/>
          <w:sz w:val="20"/>
          <w:szCs w:val="20"/>
          <w:lang w:val="tr-TR"/>
        </w:rPr>
      </w:pPr>
    </w:p>
    <w:p w:rsidR="000F2FDE" w:rsidRPr="004B2888" w:rsidRDefault="00E66A4C" w:rsidP="00590EB4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3. Teslim Edilecek Çıktılar</w:t>
      </w:r>
    </w:p>
    <w:p w:rsidR="000F2FDE" w:rsidRPr="004B2888" w:rsidRDefault="00E66A4C" w:rsidP="00590E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Öğrencinin dönem boyunca teslim etmesi beklenen rapor, taslak, saha çalışması veya makale gibi çıktılar aşağıda listelenmelidir.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4320"/>
        <w:gridCol w:w="4577"/>
      </w:tblGrid>
      <w:tr w:rsidR="00C05C05" w:rsidRPr="004B2888" w:rsidTr="00C05C05">
        <w:tc>
          <w:tcPr>
            <w:tcW w:w="4320" w:type="dxa"/>
          </w:tcPr>
          <w:p w:rsidR="000F2FDE" w:rsidRPr="004B2888" w:rsidRDefault="00E66A4C" w:rsidP="0059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Çıktı Türü</w:t>
            </w:r>
          </w:p>
        </w:tc>
        <w:tc>
          <w:tcPr>
            <w:tcW w:w="4577" w:type="dxa"/>
          </w:tcPr>
          <w:p w:rsidR="000F2FDE" w:rsidRPr="004B2888" w:rsidRDefault="00E66A4C" w:rsidP="0059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B288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Teslim Tarihi</w:t>
            </w:r>
          </w:p>
        </w:tc>
      </w:tr>
      <w:tr w:rsidR="00C05C05" w:rsidRPr="004B2888" w:rsidTr="00C05C05">
        <w:tc>
          <w:tcPr>
            <w:tcW w:w="4320" w:type="dxa"/>
          </w:tcPr>
          <w:p w:rsidR="000F2FDE" w:rsidRPr="004B2888" w:rsidRDefault="00E95823" w:rsidP="00590EB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bookmarkStart w:id="14" w:name="_Hlk211789749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Konu Seçimi Açıklaması</w:t>
            </w:r>
          </w:p>
        </w:tc>
        <w:tc>
          <w:tcPr>
            <w:tcW w:w="4577" w:type="dxa"/>
          </w:tcPr>
          <w:p w:rsidR="000F2FDE" w:rsidRPr="00190EED" w:rsidRDefault="00190EED" w:rsidP="00590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10/10/2025</w:t>
            </w:r>
            <w:r w:rsidR="007A2DD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(D</w:t>
            </w:r>
            <w:proofErr w:type="spellStart"/>
            <w:r w:rsidR="007A2DD8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tr-TR"/>
              </w:rPr>
              <w:t>üzeltin</w:t>
            </w:r>
            <w:proofErr w:type="spellEnd"/>
            <w:r w:rsidR="007A2DD8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)</w:t>
            </w:r>
          </w:p>
        </w:tc>
      </w:tr>
      <w:tr w:rsidR="00190EED" w:rsidRPr="004B2888" w:rsidTr="00C05C05">
        <w:tc>
          <w:tcPr>
            <w:tcW w:w="4320" w:type="dxa"/>
          </w:tcPr>
          <w:p w:rsidR="00190EED" w:rsidRPr="003870C4" w:rsidRDefault="00190EED" w:rsidP="0019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11788480"/>
            <w:bookmarkEnd w:id="14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Ara Sınav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Makalenin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ilk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çeyreği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77" w:type="dxa"/>
          </w:tcPr>
          <w:p w:rsidR="00190EED" w:rsidRPr="00190EED" w:rsidRDefault="00190EED" w:rsidP="0019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3932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/1</w:t>
            </w:r>
            <w:r w:rsidR="003932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/2025</w:t>
            </w:r>
            <w:r w:rsidR="007A2DD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(D</w:t>
            </w:r>
            <w:proofErr w:type="spellStart"/>
            <w:r w:rsidR="007A2DD8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tr-TR"/>
              </w:rPr>
              <w:t>üzeltin</w:t>
            </w:r>
            <w:proofErr w:type="spellEnd"/>
            <w:r w:rsidR="007A2DD8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)</w:t>
            </w:r>
          </w:p>
        </w:tc>
      </w:tr>
      <w:bookmarkEnd w:id="15"/>
      <w:tr w:rsidR="00190EED" w:rsidRPr="004B2888" w:rsidTr="00C05C05">
        <w:tc>
          <w:tcPr>
            <w:tcW w:w="4320" w:type="dxa"/>
          </w:tcPr>
          <w:p w:rsidR="00190EED" w:rsidRPr="003870C4" w:rsidRDefault="00190EED" w:rsidP="0019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Sunum (Makalenin ilk yarısı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77" w:type="dxa"/>
          </w:tcPr>
          <w:p w:rsidR="00190EED" w:rsidRPr="00190EED" w:rsidRDefault="003932A3" w:rsidP="0019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11789777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02</w:t>
            </w:r>
            <w:r w:rsidR="00190E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01</w:t>
            </w:r>
            <w:r w:rsidR="00190E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bookmarkEnd w:id="16"/>
            <w:r w:rsidR="007A2DD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(D</w:t>
            </w:r>
            <w:proofErr w:type="spellStart"/>
            <w:r w:rsidR="007A2DD8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tr-TR"/>
              </w:rPr>
              <w:t>üzeltin</w:t>
            </w:r>
            <w:proofErr w:type="spellEnd"/>
            <w:r w:rsidR="007A2DD8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)</w:t>
            </w:r>
          </w:p>
        </w:tc>
      </w:tr>
      <w:tr w:rsidR="00190EED" w:rsidRPr="004B2888" w:rsidTr="00C05C05">
        <w:tc>
          <w:tcPr>
            <w:tcW w:w="4320" w:type="dxa"/>
          </w:tcPr>
          <w:p w:rsidR="00190EED" w:rsidRPr="003870C4" w:rsidRDefault="00190EED" w:rsidP="0019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Final Sınavı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Makalenin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ilk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yarısı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77" w:type="dxa"/>
          </w:tcPr>
          <w:p w:rsidR="00190EED" w:rsidRPr="00190EED" w:rsidRDefault="003932A3" w:rsidP="0019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09/01/2026</w:t>
            </w:r>
            <w:r w:rsidR="007A2DD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7A2DD8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(D</w:t>
            </w:r>
            <w:r w:rsidR="007A2DD8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tr-TR"/>
              </w:rPr>
              <w:t>üzeltin</w:t>
            </w:r>
            <w:r w:rsidR="007A2DD8" w:rsidRPr="007A2DD8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)</w:t>
            </w:r>
          </w:p>
        </w:tc>
      </w:tr>
    </w:tbl>
    <w:p w:rsidR="000F2FDE" w:rsidRPr="004B2888" w:rsidRDefault="00E66A4C" w:rsidP="00590EB4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4. Beklentiler</w:t>
      </w:r>
    </w:p>
    <w:p w:rsidR="000F2FDE" w:rsidRPr="004B2888" w:rsidRDefault="00E66A4C" w:rsidP="00590EB4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Danışmanın Beklentileri:</w:t>
      </w:r>
    </w:p>
    <w:p w:rsidR="000F2FDE" w:rsidRPr="00EE18B4" w:rsidRDefault="00EC048F" w:rsidP="00590EB4">
      <w:pPr>
        <w:spacing w:before="100" w:beforeAutospacing="1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EE18B4">
        <w:rPr>
          <w:rFonts w:ascii="Times New Roman" w:hAnsi="Times New Roman" w:cs="Times New Roman"/>
          <w:sz w:val="24"/>
          <w:szCs w:val="24"/>
          <w:lang w:val="tr-TR"/>
        </w:rPr>
        <w:t xml:space="preserve">Bu dersin ilk amacı ekonomi ile alakalı olan bir </w:t>
      </w:r>
      <w:bookmarkStart w:id="17" w:name="_Hlk84516640"/>
      <w:bookmarkStart w:id="18" w:name="_Hlk84518910"/>
      <w:r w:rsidRPr="00EE18B4">
        <w:rPr>
          <w:rFonts w:ascii="Times New Roman" w:hAnsi="Times New Roman" w:cs="Times New Roman"/>
          <w:sz w:val="24"/>
          <w:szCs w:val="24"/>
          <w:lang w:val="tr-TR"/>
        </w:rPr>
        <w:t>problemi/soruyu</w:t>
      </w:r>
      <w:bookmarkEnd w:id="17"/>
      <w:r w:rsidRPr="00EE18B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bookmarkEnd w:id="18"/>
      <w:r w:rsidRPr="00EE18B4">
        <w:rPr>
          <w:rFonts w:ascii="Times New Roman" w:hAnsi="Times New Roman" w:cs="Times New Roman"/>
          <w:sz w:val="24"/>
          <w:szCs w:val="24"/>
          <w:lang w:val="tr-TR"/>
        </w:rPr>
        <w:t xml:space="preserve">ortaya koyup daha sonra bu problemle/soruyla alakalı test etmek istediğiniz hipotezi oluşturmaktır. Dersin nihai amacı ise daha önceki derslerde öğrendiğiniz ekonometri biliminin temel ilkelerini kullanarak bu hipotezi test etmektir. </w:t>
      </w:r>
      <w:bookmarkStart w:id="19" w:name="_Hlk84518742"/>
      <w:r w:rsidRPr="00EE18B4">
        <w:rPr>
          <w:rFonts w:ascii="Times New Roman" w:hAnsi="Times New Roman" w:cs="Times New Roman"/>
          <w:sz w:val="24"/>
          <w:szCs w:val="24"/>
          <w:lang w:val="tr-TR"/>
        </w:rPr>
        <w:t xml:space="preserve">Ekonometri Araştırmaları I </w:t>
      </w:r>
      <w:bookmarkEnd w:id="19"/>
      <w:r w:rsidRPr="00EE18B4">
        <w:rPr>
          <w:rFonts w:ascii="Times New Roman" w:hAnsi="Times New Roman" w:cs="Times New Roman"/>
          <w:sz w:val="24"/>
          <w:szCs w:val="24"/>
          <w:lang w:val="tr-TR"/>
        </w:rPr>
        <w:t>ve II dersleri boyunca öğrenciler ortaya koydukları bu problemi/soruyu araştırarak ve uygulayarak adım adım akademik bir makaleye dönüştüreceklerdir. Ekonometri Araştırmaları I dersinde bu makalenin sadece ilk yarısı (giriş, literatür taraması, data bölümleri) yazılacaktır. Ekonometri Araştırmaları II dersinde ise bu makalenin ikinci yarısı (</w:t>
      </w:r>
      <w:bookmarkStart w:id="20" w:name="OLE_LINK121"/>
      <w:bookmarkStart w:id="21" w:name="OLE_LINK122"/>
      <w:r w:rsidRPr="00EE18B4">
        <w:rPr>
          <w:rFonts w:ascii="Times New Roman" w:hAnsi="Times New Roman" w:cs="Times New Roman"/>
          <w:sz w:val="24"/>
          <w:szCs w:val="24"/>
          <w:lang w:val="tr-TR"/>
        </w:rPr>
        <w:t>ekonometrik yöntemler, tahmin ve sonuçlar, tartışma ve sonuç, referanslar bölümleri</w:t>
      </w:r>
      <w:bookmarkEnd w:id="20"/>
      <w:bookmarkEnd w:id="21"/>
      <w:r w:rsidRPr="00EE18B4">
        <w:rPr>
          <w:rFonts w:ascii="Times New Roman" w:hAnsi="Times New Roman" w:cs="Times New Roman"/>
          <w:sz w:val="24"/>
          <w:szCs w:val="24"/>
          <w:lang w:val="tr-TR"/>
        </w:rPr>
        <w:t>) yazılacak ve bütünüyle akademik bir makale haline getirilecektir.</w:t>
      </w:r>
    </w:p>
    <w:p w:rsidR="000F2FDE" w:rsidRPr="004B2888" w:rsidRDefault="00E66A4C" w:rsidP="00590EB4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5. Akademik Etik ve İntihal</w:t>
      </w:r>
    </w:p>
    <w:p w:rsidR="000F2FDE" w:rsidRPr="004B2888" w:rsidRDefault="00E66A4C" w:rsidP="00590E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 xml:space="preserve">Öğrenci, tez/makale çalışmasında akademik etik kurallarına uyacağını ve intihalden kaçınacağını taahhüt eder. </w:t>
      </w:r>
      <w:proofErr w:type="spellStart"/>
      <w:r w:rsidRPr="004B2888">
        <w:rPr>
          <w:rFonts w:ascii="Times New Roman" w:hAnsi="Times New Roman" w:cs="Times New Roman"/>
          <w:sz w:val="24"/>
          <w:szCs w:val="24"/>
          <w:lang w:val="tr-TR"/>
        </w:rPr>
        <w:t>Turnitin</w:t>
      </w:r>
      <w:proofErr w:type="spellEnd"/>
      <w:r w:rsidRPr="004B2888">
        <w:rPr>
          <w:rFonts w:ascii="Times New Roman" w:hAnsi="Times New Roman" w:cs="Times New Roman"/>
          <w:sz w:val="24"/>
          <w:szCs w:val="24"/>
          <w:lang w:val="tr-TR"/>
        </w:rPr>
        <w:t xml:space="preserve"> veya benzeri bir yazılımda alınacak intihal raporu danışmana sunulacaktır.</w:t>
      </w:r>
    </w:p>
    <w:p w:rsidR="00C05C05" w:rsidRPr="004B2888" w:rsidRDefault="00E66A4C" w:rsidP="00590EB4">
      <w:pPr>
        <w:spacing w:before="100" w:beforeAutospacing="1" w:after="12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b/>
          <w:sz w:val="24"/>
          <w:szCs w:val="24"/>
          <w:lang w:val="tr-TR"/>
        </w:rPr>
        <w:t>6. İmzalar</w:t>
      </w:r>
    </w:p>
    <w:p w:rsidR="000F2FDE" w:rsidRPr="004B2888" w:rsidRDefault="00E66A4C" w:rsidP="00590EB4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t>Danışman Adı – Soyadı:</w:t>
      </w:r>
      <w:r w:rsidR="000707AF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B5663">
        <w:rPr>
          <w:rFonts w:ascii="Times New Roman" w:hAnsi="Times New Roman" w:cs="Times New Roman"/>
          <w:sz w:val="24"/>
          <w:szCs w:val="24"/>
          <w:lang w:val="tr-TR"/>
        </w:rPr>
        <w:t>Dr. Ömer Kara</w:t>
      </w:r>
      <w:r w:rsidRPr="004B2888">
        <w:rPr>
          <w:rFonts w:ascii="Times New Roman" w:hAnsi="Times New Roman" w:cs="Times New Roman"/>
          <w:sz w:val="24"/>
          <w:szCs w:val="24"/>
          <w:lang w:val="tr-TR"/>
        </w:rPr>
        <w:t xml:space="preserve">   </w:t>
      </w:r>
      <w:r w:rsidR="00AB5663">
        <w:rPr>
          <w:rFonts w:ascii="Times New Roman" w:hAnsi="Times New Roman" w:cs="Times New Roman"/>
          <w:sz w:val="24"/>
          <w:szCs w:val="24"/>
          <w:lang w:val="tr-TR"/>
        </w:rPr>
        <w:tab/>
      </w:r>
      <w:r w:rsidR="00900F38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4B2888">
        <w:rPr>
          <w:rFonts w:ascii="Times New Roman" w:hAnsi="Times New Roman" w:cs="Times New Roman"/>
          <w:sz w:val="24"/>
          <w:szCs w:val="24"/>
          <w:lang w:val="tr-TR"/>
        </w:rPr>
        <w:t xml:space="preserve">İmza: </w:t>
      </w:r>
    </w:p>
    <w:p w:rsidR="000F2FDE" w:rsidRPr="004B2888" w:rsidRDefault="00E66A4C" w:rsidP="00590EB4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Öğrenci Adı – Soyadı: _________________________</w:t>
      </w:r>
      <w:r w:rsidR="004B2888" w:rsidRPr="004B2888">
        <w:rPr>
          <w:rFonts w:ascii="Times New Roman" w:hAnsi="Times New Roman" w:cs="Times New Roman"/>
          <w:sz w:val="24"/>
          <w:szCs w:val="24"/>
          <w:lang w:val="tr-TR"/>
        </w:rPr>
        <w:t>__</w:t>
      </w:r>
      <w:r w:rsidRPr="004B2888">
        <w:rPr>
          <w:rFonts w:ascii="Times New Roman" w:hAnsi="Times New Roman" w:cs="Times New Roman"/>
          <w:sz w:val="24"/>
          <w:szCs w:val="24"/>
          <w:lang w:val="tr-TR"/>
        </w:rPr>
        <w:t xml:space="preserve">   </w:t>
      </w:r>
      <w:r w:rsidR="00AB5663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4B2888">
        <w:rPr>
          <w:rFonts w:ascii="Times New Roman" w:hAnsi="Times New Roman" w:cs="Times New Roman"/>
          <w:sz w:val="24"/>
          <w:szCs w:val="24"/>
          <w:lang w:val="tr-TR"/>
        </w:rPr>
        <w:t xml:space="preserve">İmza: </w:t>
      </w:r>
    </w:p>
    <w:p w:rsidR="00C05C05" w:rsidRPr="004B2888" w:rsidRDefault="00E66A4C" w:rsidP="0081574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4B2888">
        <w:rPr>
          <w:rFonts w:ascii="Times New Roman" w:hAnsi="Times New Roman" w:cs="Times New Roman"/>
          <w:sz w:val="24"/>
          <w:szCs w:val="24"/>
          <w:lang w:val="tr-TR"/>
        </w:rPr>
        <w:br/>
        <w:t>Tarih: ____ / ____ / ______</w:t>
      </w:r>
    </w:p>
    <w:p w:rsidR="00C05C05" w:rsidRPr="004B2888" w:rsidRDefault="00C05C05" w:rsidP="004B2888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4B2888" w:rsidRPr="00C55D5A" w:rsidRDefault="004B2888" w:rsidP="00C55D5A">
      <w:pPr>
        <w:rPr>
          <w:rFonts w:ascii="Times New Roman" w:hAnsi="Times New Roman" w:cs="Times New Roman"/>
          <w:sz w:val="24"/>
          <w:szCs w:val="24"/>
        </w:rPr>
      </w:pPr>
    </w:p>
    <w:p w:rsidR="004B2888" w:rsidRPr="00C55D5A" w:rsidRDefault="004B2888" w:rsidP="00C55D5A">
      <w:pPr>
        <w:rPr>
          <w:rFonts w:ascii="Times New Roman" w:hAnsi="Times New Roman" w:cs="Times New Roman"/>
          <w:sz w:val="24"/>
          <w:szCs w:val="24"/>
        </w:rPr>
      </w:pPr>
    </w:p>
    <w:p w:rsidR="004B2888" w:rsidRDefault="004B2888" w:rsidP="00C55D5A">
      <w:pPr>
        <w:rPr>
          <w:rFonts w:ascii="Times New Roman" w:hAnsi="Times New Roman" w:cs="Times New Roman"/>
          <w:sz w:val="24"/>
          <w:szCs w:val="24"/>
        </w:rPr>
      </w:pPr>
    </w:p>
    <w:sectPr w:rsidR="004B2888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1CC" w:rsidRDefault="00F021CC" w:rsidP="00C55D5A">
      <w:pPr>
        <w:spacing w:after="0" w:line="240" w:lineRule="auto"/>
      </w:pPr>
      <w:r>
        <w:separator/>
      </w:r>
    </w:p>
  </w:endnote>
  <w:endnote w:type="continuationSeparator" w:id="0">
    <w:p w:rsidR="00F021CC" w:rsidRDefault="00F021CC" w:rsidP="00C5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591883"/>
      <w:docPartObj>
        <w:docPartGallery w:val="Page Numbers (Bottom of Page)"/>
        <w:docPartUnique/>
      </w:docPartObj>
    </w:sdtPr>
    <w:sdtContent>
      <w:p w:rsidR="00C55D5A" w:rsidRDefault="00C55D5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EB4" w:rsidRPr="00590EB4">
          <w:rPr>
            <w:noProof/>
            <w:lang w:val="tr-TR"/>
          </w:rPr>
          <w:t>2</w:t>
        </w:r>
        <w:r>
          <w:fldChar w:fldCharType="end"/>
        </w:r>
      </w:p>
    </w:sdtContent>
  </w:sdt>
  <w:p w:rsidR="00C55D5A" w:rsidRDefault="00C55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1CC" w:rsidRDefault="00F021CC" w:rsidP="00C55D5A">
      <w:pPr>
        <w:spacing w:after="0" w:line="240" w:lineRule="auto"/>
      </w:pPr>
      <w:r>
        <w:separator/>
      </w:r>
    </w:p>
  </w:footnote>
  <w:footnote w:type="continuationSeparator" w:id="0">
    <w:p w:rsidR="00F021CC" w:rsidRDefault="00F021CC" w:rsidP="00C55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6761285">
    <w:abstractNumId w:val="8"/>
  </w:num>
  <w:num w:numId="2" w16cid:durableId="135034228">
    <w:abstractNumId w:val="6"/>
  </w:num>
  <w:num w:numId="3" w16cid:durableId="266743599">
    <w:abstractNumId w:val="5"/>
  </w:num>
  <w:num w:numId="4" w16cid:durableId="1950503636">
    <w:abstractNumId w:val="4"/>
  </w:num>
  <w:num w:numId="5" w16cid:durableId="1018501888">
    <w:abstractNumId w:val="7"/>
  </w:num>
  <w:num w:numId="6" w16cid:durableId="729184664">
    <w:abstractNumId w:val="3"/>
  </w:num>
  <w:num w:numId="7" w16cid:durableId="2117626751">
    <w:abstractNumId w:val="2"/>
  </w:num>
  <w:num w:numId="8" w16cid:durableId="348065968">
    <w:abstractNumId w:val="1"/>
  </w:num>
  <w:num w:numId="9" w16cid:durableId="148898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5CC2"/>
    <w:rsid w:val="00034616"/>
    <w:rsid w:val="0006063C"/>
    <w:rsid w:val="000707AF"/>
    <w:rsid w:val="000F2FDE"/>
    <w:rsid w:val="00147A08"/>
    <w:rsid w:val="0015074B"/>
    <w:rsid w:val="00190EED"/>
    <w:rsid w:val="0019370E"/>
    <w:rsid w:val="001F09FB"/>
    <w:rsid w:val="002719F3"/>
    <w:rsid w:val="0029639D"/>
    <w:rsid w:val="00326F90"/>
    <w:rsid w:val="00381BF4"/>
    <w:rsid w:val="003870C4"/>
    <w:rsid w:val="003932A3"/>
    <w:rsid w:val="003A38AE"/>
    <w:rsid w:val="0042130E"/>
    <w:rsid w:val="00481D52"/>
    <w:rsid w:val="004B2888"/>
    <w:rsid w:val="004D7E44"/>
    <w:rsid w:val="00535383"/>
    <w:rsid w:val="00590EB4"/>
    <w:rsid w:val="00622C2D"/>
    <w:rsid w:val="0079019C"/>
    <w:rsid w:val="007A2DD8"/>
    <w:rsid w:val="00815742"/>
    <w:rsid w:val="00826098"/>
    <w:rsid w:val="008F6692"/>
    <w:rsid w:val="00900F38"/>
    <w:rsid w:val="009542A6"/>
    <w:rsid w:val="009847E4"/>
    <w:rsid w:val="00AA1D8D"/>
    <w:rsid w:val="00AB5663"/>
    <w:rsid w:val="00AE0FF4"/>
    <w:rsid w:val="00B360D1"/>
    <w:rsid w:val="00B47730"/>
    <w:rsid w:val="00BB17B6"/>
    <w:rsid w:val="00BF2AE8"/>
    <w:rsid w:val="00C0073F"/>
    <w:rsid w:val="00C05C05"/>
    <w:rsid w:val="00C20710"/>
    <w:rsid w:val="00C20A33"/>
    <w:rsid w:val="00C55D5A"/>
    <w:rsid w:val="00C90AAB"/>
    <w:rsid w:val="00CB0664"/>
    <w:rsid w:val="00CD10E0"/>
    <w:rsid w:val="00D33BD4"/>
    <w:rsid w:val="00DD0F83"/>
    <w:rsid w:val="00E66A4C"/>
    <w:rsid w:val="00E95823"/>
    <w:rsid w:val="00EC048F"/>
    <w:rsid w:val="00EE18B4"/>
    <w:rsid w:val="00F021CC"/>
    <w:rsid w:val="00F8015E"/>
    <w:rsid w:val="00FA78A2"/>
    <w:rsid w:val="00FC693F"/>
    <w:rsid w:val="00F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260252"/>
  <w14:defaultImageDpi w14:val="300"/>
  <w15:docId w15:val="{DCE90AE9-DED3-48D5-9A63-7BE0456E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oKlavuzu1">
    <w:name w:val="Tablo Kılavuzu1"/>
    <w:basedOn w:val="TableNormal"/>
    <w:next w:val="TableGrid"/>
    <w:uiPriority w:val="59"/>
    <w:rsid w:val="00C0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5A"/>
    <w:rPr>
      <w:rFonts w:ascii="Segoe UI" w:hAnsi="Segoe UI" w:cs="Segoe UI"/>
      <w:sz w:val="18"/>
      <w:szCs w:val="18"/>
    </w:rPr>
  </w:style>
  <w:style w:type="paragraph" w:customStyle="1" w:styleId="Cambria">
    <w:name w:val="Cambria"/>
    <w:basedOn w:val="Normal"/>
    <w:link w:val="CambriaChar"/>
    <w:qFormat/>
    <w:rsid w:val="00AE0FF4"/>
    <w:pPr>
      <w:spacing w:after="160" w:line="259" w:lineRule="auto"/>
    </w:pPr>
    <w:rPr>
      <w:rFonts w:ascii="Cambria" w:eastAsiaTheme="minorHAnsi" w:hAnsi="Cambria"/>
      <w:sz w:val="24"/>
      <w:szCs w:val="24"/>
      <w:lang w:val="tr-TR"/>
    </w:rPr>
  </w:style>
  <w:style w:type="character" w:customStyle="1" w:styleId="CambriaChar">
    <w:name w:val="Cambria Char"/>
    <w:basedOn w:val="DefaultParagraphFont"/>
    <w:link w:val="Cambria"/>
    <w:rsid w:val="00AE0FF4"/>
    <w:rPr>
      <w:rFonts w:ascii="Cambria" w:eastAsiaTheme="minorHAnsi" w:hAnsi="Cambria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C9E3C7-E36B-487D-AB45-30B9B5CC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Omer Kara</cp:lastModifiedBy>
  <cp:revision>41</cp:revision>
  <cp:lastPrinted>2025-09-25T08:55:00Z</cp:lastPrinted>
  <dcterms:created xsi:type="dcterms:W3CDTF">2025-09-25T08:56:00Z</dcterms:created>
  <dcterms:modified xsi:type="dcterms:W3CDTF">2026-01-09T11:12:00Z</dcterms:modified>
  <cp:category/>
</cp:coreProperties>
</file>